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4bc3" w14:textId="6d24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KZ08VBG00895981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51,4 гектара для размещения и эксплуатации линейной части магистральных трубопроводов Ишимского группового водопровода на территории Юбилейного сельского округа района Шал акына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Юбилейном сельком округе района Шал акына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4"/>
        <w:gridCol w:w="3318"/>
        <w:gridCol w:w="1035"/>
        <w:gridCol w:w="1035"/>
        <w:gridCol w:w="1035"/>
        <w:gridCol w:w="434"/>
        <w:gridCol w:w="434"/>
        <w:gridCol w:w="434"/>
        <w:gridCol w:w="674"/>
        <w:gridCol w:w="674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Калиева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15-228-044-172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Жунусова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15-228-044-204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Ашамаева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15-228-044-203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Дронг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15-228-044-181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Тасмаганбетов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15-228-044-087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хозяйствам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"КазЭкспорт бидай"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15-228-044-194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"КазЭкспорт бидай"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15-228-044-207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"КазЭкспорт бидай"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15-228-044-208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"Даниал"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15-228-044-202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"КазЭкспорт бидай"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15-228-044-195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 220"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15-228-044-198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"КазЭкспорт бидай"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15-228-044-205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Северо-Казахстанская распределительная электросетевая компания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15-228-071-042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"Северо-Казахстанс0кий областной департамент Комитета автомобильных дорог Министерства транспорта и коммуникаций Республики Казахстан"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15-228-069-001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сельского округа: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сельскохозяйственного назначения: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5"/>
        <w:gridCol w:w="995"/>
        <w:gridCol w:w="995"/>
        <w:gridCol w:w="995"/>
        <w:gridCol w:w="995"/>
        <w:gridCol w:w="995"/>
        <w:gridCol w:w="1174"/>
        <w:gridCol w:w="995"/>
        <w:gridCol w:w="995"/>
        <w:gridCol w:w="996"/>
        <w:gridCol w:w="117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