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83107" w14:textId="59831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08 января 2021 года № 44-28 "Об утверждении бюджета сельского округа Шагалалы Аккайынского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19 июля 2021 года № 4-18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сельского округа Шагалалы Аккайынского района на 2021-2023 годы" от 8 января 2020 года № 44-28 (зарегистрировано в Реестре государственной регистрации нормативных правовых актов под № 6940)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Шагалалы Аккайынского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231237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- 2961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228 276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232253,5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-1016,5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- 1016,5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1016,5 тысяч тенге.";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9"/>
        <w:gridCol w:w="4221"/>
      </w:tblGrid>
      <w:tr>
        <w:trPr>
          <w:trHeight w:val="30" w:hRule="atLeast"/>
        </w:trPr>
        <w:tc>
          <w:tcPr>
            <w:tcW w:w="7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44-28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Шагалалы Аккайынского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98"/>
        <w:gridCol w:w="1219"/>
        <w:gridCol w:w="1220"/>
        <w:gridCol w:w="5401"/>
        <w:gridCol w:w="2664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231237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228276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228276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228276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232253,5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11 622,2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11 622,2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11 622,2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204133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204133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204133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203489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203489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203489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-1016,5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