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a0ae" w14:textId="eb8a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30 января 2014 года № 20-12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Смирново Смирновского сельского округа Аккайынского района Северо-Казахстанской области для участия в сходе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4-19. Утратило силу решением маслихата Аккайынского района Северо-Казахстанской области от 16 октября 2024 года № 20-25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16.10.2024 </w:t>
      </w:r>
      <w:r>
        <w:rPr>
          <w:rFonts w:ascii="Times New Roman"/>
          <w:b w:val="false"/>
          <w:i w:val="false"/>
          <w:color w:val="ff0000"/>
          <w:sz w:val="28"/>
        </w:rPr>
        <w:t>№ 20-25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30 января 2014 года № 20-12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Смирново Смирновского сельского округа Аккайынского района Северо-Казахстанской области для участия в сходе местного сообщества" (зарегистрировано в Реестре государственной регистрации нормативных правовых актов под № 2591)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20-12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многоквартирных жилых домов села Смирново Смирновского сельского округа Аккайынского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адресов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многоквартирных жилых домов села Смирново Смирновского сельского округа Аккайынского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Алексея Щербакова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Олега Кошевого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Филиппенко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Суворова 67а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Надежды Крупской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 Таштитов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Савицкой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15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Учхозовская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Қауданды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городок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городок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городок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