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5308" w14:textId="b275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44-23 "Об утверждении бюджета Лесного сельского округа Аккайынского района на 2021 -2023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октября 2021 года № 6-17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Лесного сельского округа Аккайынского района на 2021-2023 годы" от 8 января 2021 года № 44-23 (зарегистрировано в Реестре государственной регистрации нормативных правовых актов под № 6946)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Лесного сельского округа Аккайынского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–233498,9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–1355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–406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231737,9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–235174,9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–1676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44-23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1219"/>
        <w:gridCol w:w="1220"/>
        <w:gridCol w:w="5401"/>
        <w:gridCol w:w="2664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233498,9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231737,9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231737,9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231737,9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235174,9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4625,1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-Ел бесігі"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192391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