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7f30" w14:textId="1b27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Астраханского сельского округа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35633,8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34037,8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36234,3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–600,5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28286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Астраханского сельского округа Аккайынского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