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d7cb" w14:textId="75ad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Григорьевского сельского округа Аккайынского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2021 года № 8-16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Григорьевского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54464,5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55618,4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1153,9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9-26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плата за размещение наружной (визуальной) рекламы: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города районного значения, села, поселка,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41756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Григорьевского сельского округа Аккайынского района на 2022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9-26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25.08.2022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18.11.2022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Григорьевского сельского округа Аккайынского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