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8c1d" w14:textId="63b8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Ивановского сельского округа Аккайынского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2021 года № 8-17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Ивановского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29464,7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2071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27393,7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29937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- 472,3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472,3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472,3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Аккайынского района Северо-Казахстанской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9-27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25.08.2022 </w:t>
      </w:r>
      <w:r>
        <w:rPr>
          <w:rFonts w:ascii="Times New Roman"/>
          <w:b w:val="false"/>
          <w:i w:val="false"/>
          <w:color w:val="000000"/>
          <w:sz w:val="28"/>
        </w:rPr>
        <w:t>№ 18-5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18.11.2022 </w:t>
      </w:r>
      <w:r>
        <w:rPr>
          <w:rFonts w:ascii="Times New Roman"/>
          <w:b w:val="false"/>
          <w:i w:val="false"/>
          <w:color w:val="000000"/>
          <w:sz w:val="28"/>
        </w:rPr>
        <w:t>№ 21-5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плата за размещение наружной (визуальной) рекламы: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земельный налог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бюджеты города районного значения, села, поселка, сельского округа от продажи основного капитала являются: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22579 тысяч тенге.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8-17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Ивановского сельского округа Аккайынского района на 2022 год</w:t>
      </w:r>
    </w:p>
    <w:bookmarkEnd w:id="47"/>
    <w:bookmarkStart w:name="z10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25.03.2022 </w:t>
      </w:r>
      <w:r>
        <w:rPr>
          <w:rFonts w:ascii="Times New Roman"/>
          <w:b w:val="false"/>
          <w:i w:val="false"/>
          <w:color w:val="ff0000"/>
          <w:sz w:val="28"/>
        </w:rPr>
        <w:t>№ 9-27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25.08.2022 </w:t>
      </w:r>
      <w:r>
        <w:rPr>
          <w:rFonts w:ascii="Times New Roman"/>
          <w:b w:val="false"/>
          <w:i w:val="false"/>
          <w:color w:val="ff0000"/>
          <w:sz w:val="28"/>
        </w:rPr>
        <w:t>№ 18-5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18.11.2022 </w:t>
      </w:r>
      <w:r>
        <w:rPr>
          <w:rFonts w:ascii="Times New Roman"/>
          <w:b w:val="false"/>
          <w:i w:val="false"/>
          <w:color w:val="ff0000"/>
          <w:sz w:val="28"/>
        </w:rPr>
        <w:t>№ 21-5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29464,7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27393,7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27393,7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27393,7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8-17</w:t>
            </w:r>
          </w:p>
        </w:tc>
      </w:tr>
    </w:tbl>
    <w:bookmarkStart w:name="z6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Аккайынского района на 2023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8-17</w:t>
            </w:r>
          </w:p>
        </w:tc>
      </w:tr>
    </w:tbl>
    <w:bookmarkStart w:name="z7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Аккайынского района на 2024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