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f60a" w14:textId="01df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Смирновского сельского округа Аккайынского района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2021 года № 8-21.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Смирновского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–219052,7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204859,7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222889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- 3836,3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- 3836,3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3836,3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9-31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21.06.2022 </w:t>
      </w:r>
      <w:r>
        <w:rPr>
          <w:rFonts w:ascii="Times New Roman"/>
          <w:b w:val="false"/>
          <w:i w:val="false"/>
          <w:color w:val="000000"/>
          <w:sz w:val="28"/>
        </w:rPr>
        <w:t>№ 15-8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25.08.2022 </w:t>
      </w:r>
      <w:r>
        <w:rPr>
          <w:rFonts w:ascii="Times New Roman"/>
          <w:b w:val="false"/>
          <w:i w:val="false"/>
          <w:color w:val="000000"/>
          <w:sz w:val="28"/>
        </w:rPr>
        <w:t>№ 18-9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18.11.2022 </w:t>
      </w:r>
      <w:r>
        <w:rPr>
          <w:rFonts w:ascii="Times New Roman"/>
          <w:b w:val="false"/>
          <w:i w:val="false"/>
          <w:color w:val="000000"/>
          <w:sz w:val="28"/>
        </w:rPr>
        <w:t>№ 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плата за размещение наружной (визуальной) рекламы: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земельный налог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бюджеты города районного значения, села, поселка, сельского округа от продажи основного капитала являются: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39628 тысяч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8-21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Смирновского сельского округа Аккайынского района на 2022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25.03.2022 </w:t>
      </w:r>
      <w:r>
        <w:rPr>
          <w:rFonts w:ascii="Times New Roman"/>
          <w:b w:val="false"/>
          <w:i w:val="false"/>
          <w:color w:val="ff0000"/>
          <w:sz w:val="28"/>
        </w:rPr>
        <w:t>№ 9-31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21.06.2022 </w:t>
      </w:r>
      <w:r>
        <w:rPr>
          <w:rFonts w:ascii="Times New Roman"/>
          <w:b w:val="false"/>
          <w:i w:val="false"/>
          <w:color w:val="ff0000"/>
          <w:sz w:val="28"/>
        </w:rPr>
        <w:t>№ 15-8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25.08.2022 </w:t>
      </w:r>
      <w:r>
        <w:rPr>
          <w:rFonts w:ascii="Times New Roman"/>
          <w:b w:val="false"/>
          <w:i w:val="false"/>
          <w:color w:val="ff0000"/>
          <w:sz w:val="28"/>
        </w:rPr>
        <w:t>№ 18-9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18.11.2022 </w:t>
      </w:r>
      <w:r>
        <w:rPr>
          <w:rFonts w:ascii="Times New Roman"/>
          <w:b w:val="false"/>
          <w:i w:val="false"/>
          <w:color w:val="ff0000"/>
          <w:sz w:val="28"/>
        </w:rPr>
        <w:t>№ 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8-21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8-21</w:t>
            </w:r>
          </w:p>
        </w:tc>
      </w:tr>
    </w:tbl>
    <w:bookmarkStart w:name="z7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2024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