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d042" w14:textId="d27d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Токушинского сельского округа Аккайынского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2021 года № 8-22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Токушинского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37307,6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- 5347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31960,6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38320,6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- 1013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- 1013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25.08.2022 </w:t>
      </w:r>
      <w:r>
        <w:rPr>
          <w:rFonts w:ascii="Times New Roman"/>
          <w:b w:val="false"/>
          <w:i w:val="false"/>
          <w:color w:val="000000"/>
          <w:sz w:val="28"/>
        </w:rPr>
        <w:t>№ 18-10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18.11.2022 </w:t>
      </w:r>
      <w:r>
        <w:rPr>
          <w:rFonts w:ascii="Times New Roman"/>
          <w:b w:val="false"/>
          <w:i w:val="false"/>
          <w:color w:val="000000"/>
          <w:sz w:val="28"/>
        </w:rPr>
        <w:t>№ 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плата за размещение наружной (визуальной) рекламы: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бюджеты города районного значения, села, поселка, сельского округа от продажи основного капитала являются: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24167 тысяч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2022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25.08.2022 </w:t>
      </w:r>
      <w:r>
        <w:rPr>
          <w:rFonts w:ascii="Times New Roman"/>
          <w:b w:val="false"/>
          <w:i w:val="false"/>
          <w:color w:val="ff0000"/>
          <w:sz w:val="28"/>
        </w:rPr>
        <w:t>№ 18-10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18.11.2022 </w:t>
      </w:r>
      <w:r>
        <w:rPr>
          <w:rFonts w:ascii="Times New Roman"/>
          <w:b w:val="false"/>
          <w:i w:val="false"/>
          <w:color w:val="ff0000"/>
          <w:sz w:val="28"/>
        </w:rPr>
        <w:t>№ 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</w:t>
            </w:r>
          </w:p>
        </w:tc>
      </w:tr>
    </w:tbl>
    <w:bookmarkStart w:name="z7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