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dea6" w14:textId="fc1d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Черкасского сельского округа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Черкасского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48739,9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46461,9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49570,6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25.08.2022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22144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Черкасского сельского округа Аккайынского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; от 25.08.2022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25414,6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25414,6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25414,6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25414,6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8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