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9367" w14:textId="d749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31 декабря 2020 года № 6-49-10 "Об утверждении бюджета Володарского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2021 года 7-12-1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Володарского сельского округа Айыртауского района на 2021-2023 годы" от 31 декабря 2020 года № 6-49-10 (зарегистрировано в Реестре государственной регистрации нормативных правовых актов № 6914)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Володарского сельского округа Айыртауского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194 485,2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39 355,0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155 130,2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197 995,0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-3 509,8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3 509,8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3 509,8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целевые трансферты передаваемые из областного бюджета в бюджет сельского округа на 2021 год в сумме 58 257,6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2021-2023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целевые трансферты передаваемые из районного бюджета в бюджет сельского округа на 2021 год в сумме 96 872,6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2021-2023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6-49-10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Володарского сельского округа Айыртауского района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615"/>
        <w:gridCol w:w="916"/>
        <w:gridCol w:w="825"/>
        <w:gridCol w:w="588"/>
        <w:gridCol w:w="7"/>
        <w:gridCol w:w="5507"/>
        <w:gridCol w:w="24"/>
        <w:gridCol w:w="28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197 995,0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117 120,6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117 120,6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56 070,6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-3 509,8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