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ababc" w14:textId="e5aba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Володарского сельского округа Айыртауского района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28 декабря 2021 года № 7-13-14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01.01.2022 в соответствии с пунктом 8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Айыртауский районный маслихат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Володарского сельского округа Айыртауского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329 732,3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52 935,8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3 900,0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272 896,5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337 038,8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- 7 306,5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7 306,5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7 306,5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Айыртауского районного маслихата Северо-Казахстанской области от 16.03.2022 </w:t>
      </w:r>
      <w:r>
        <w:rPr>
          <w:rFonts w:ascii="Times New Roman"/>
          <w:b w:val="false"/>
          <w:i w:val="false"/>
          <w:color w:val="000000"/>
          <w:sz w:val="28"/>
        </w:rPr>
        <w:t>№ 7-16-5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20.07.2022 </w:t>
      </w:r>
      <w:r>
        <w:rPr>
          <w:rFonts w:ascii="Times New Roman"/>
          <w:b w:val="false"/>
          <w:i w:val="false"/>
          <w:color w:val="000000"/>
          <w:sz w:val="28"/>
        </w:rPr>
        <w:t>№ 7-19-7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13.10.2022 </w:t>
      </w:r>
      <w:r>
        <w:rPr>
          <w:rFonts w:ascii="Times New Roman"/>
          <w:b w:val="false"/>
          <w:i w:val="false"/>
          <w:color w:val="000000"/>
          <w:sz w:val="28"/>
        </w:rPr>
        <w:t>№ 7-21-4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2022 год формируются в соответствии с Бюджетным кодексом Республики Казахстан за счет следующих налоговых поступлений: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налог на имущество физических лиц по объектам обложения данным налогом, находящимся на территории сельского округа;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земельный налог на земли населенных пунктов с физических и юридических лиц по земельным участкам, находящимся на территории села;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единый земельный налог;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 на транспортные средства: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плата за пользование земельными участками;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плата за размещение наружной (визуальной) рекламы: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 селе;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полосе отвода автомобильных дорог общего пользования, проходящих через территории сельского округа;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вне населенных пунктов и вне полосы отвода автомобильных дорог общего пользования.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формируются за счет следующих неналоговых поступлений: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штрафы, налагаемые акимами сельских округов за административные правонарушения;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сборы физических и юридических лиц;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доходы от коммунальной собственности сельского округа (коммунальной собственности местного самоуправления):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части чистого дохода коммунальных государственных предприятий, созданных по решению аппарата акима сельского округа;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на доли участия в юридических лицах, находящиеся в коммунальной собственности сельского округа (коммунальной собственности местного самоуправления);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доходы от аренды имущества коммунальной собственности сельского округа (коммунальной собственности местного самоуправления);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другие доходы от коммунальной собственности сельского округа (коммунальной собственности местного самоуправления);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неналоговые поступления в бюджеты сельского округа.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поступлениями в бюджет сельского округа от продажи основного капитала являются: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деньги от продажи государственного имущества, закрепленного за государственными учреждениями, финансируемыми из бюджета сельского округа;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поступления от продажи земельных участков, за исключением поступлений от продажи земельных участков сельскохозяйственного назначения;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плата за продажу права аренды земельных участков.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бюджетную субвенцию, передаваемую из районного бюджета в бюджет сельского округа в сумме 19 882,0 тысяч тенге.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Учесть целевые трансферты передаваемые из республиканского бюджета в бюджет сельского округа на 2022 год в сумме 1 389,0 тысяч тенге.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республиканского бюджета определяется решением акима сельского округа о реализации решения Айыртауского районного маслихата об утверждении бюджета Володарского сельского округа на 2022-2024 годы.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решения Айыртауского районного маслихата Северо-Казахстанской области от 20.07.2022 </w:t>
      </w:r>
      <w:r>
        <w:rPr>
          <w:rFonts w:ascii="Times New Roman"/>
          <w:b w:val="false"/>
          <w:i w:val="false"/>
          <w:color w:val="000000"/>
          <w:sz w:val="28"/>
        </w:rPr>
        <w:t>№ 7-19-7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 целевые трансферты передаваемые из районного бюджета в бюджет сельского округа на 2022 год в сумме 99 284,9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сельского округа о реализации решения Айыртауского районного маслихата об утверждении бюджета Володарского сельского округа на 2022-2024 годы.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решения Айыртауского районного маслихата Северо-Казахстанской области от 16.03.2022 </w:t>
      </w:r>
      <w:r>
        <w:rPr>
          <w:rFonts w:ascii="Times New Roman"/>
          <w:b w:val="false"/>
          <w:i w:val="false"/>
          <w:color w:val="000000"/>
          <w:sz w:val="28"/>
        </w:rPr>
        <w:t>№ 7-16-5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20.07.2022 </w:t>
      </w:r>
      <w:r>
        <w:rPr>
          <w:rFonts w:ascii="Times New Roman"/>
          <w:b w:val="false"/>
          <w:i w:val="false"/>
          <w:color w:val="000000"/>
          <w:sz w:val="28"/>
        </w:rPr>
        <w:t>№ 7-19-7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 с 01.01.2022); от 13.10.2022 </w:t>
      </w:r>
      <w:r>
        <w:rPr>
          <w:rFonts w:ascii="Times New Roman"/>
          <w:b w:val="false"/>
          <w:i w:val="false"/>
          <w:color w:val="000000"/>
          <w:sz w:val="28"/>
        </w:rPr>
        <w:t>№ 7-21-4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7-1. Учесть целевые трансферты передаваемые из областного бюджета в бюджет сельского округа на 2022 год в сумме 134 506,6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областного бюджета определяется решением акима сельского округа о реализации решения Айыртауского районного маслихата об утверждении бюджета Володарского сельского округа на 2022-2024 годы.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7-1 в соответствии с решением Айыртауского районного маслихата Северо-Казахстанской области от 16.03.2022 </w:t>
      </w:r>
      <w:r>
        <w:rPr>
          <w:rFonts w:ascii="Times New Roman"/>
          <w:b w:val="false"/>
          <w:i w:val="false"/>
          <w:color w:val="000000"/>
          <w:sz w:val="28"/>
        </w:rPr>
        <w:t>№ 7-16-5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в редакции решения Айыртауского районного маслихата Северо-Казахстанской области от 20.07.2022 </w:t>
      </w:r>
      <w:r>
        <w:rPr>
          <w:rFonts w:ascii="Times New Roman"/>
          <w:b w:val="false"/>
          <w:i w:val="false"/>
          <w:color w:val="000000"/>
          <w:sz w:val="28"/>
        </w:rPr>
        <w:t>№ 7-19-7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7-2. Предусмотреть в бюджете сельского округа расходы за счет свободных остатков бюджетных средств, сложившихся на начало финансового года согласно приложению 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7-2 в соответствии с решением Айыртауского районного маслихата Северо-Казахстанской области от 16.03.2022 </w:t>
      </w:r>
      <w:r>
        <w:rPr>
          <w:rFonts w:ascii="Times New Roman"/>
          <w:b w:val="false"/>
          <w:i w:val="false"/>
          <w:color w:val="000000"/>
          <w:sz w:val="28"/>
        </w:rPr>
        <w:t>№ 7-16-5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7-3. Учесть расходы за счет целевого трансферта из Национального фонда Республики Казахстан передаваемые в бюджет сельского округа на 2022 год в сумме 16 263,0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указанного целевого трансферта из Национального фонда Республики Казахстан определяется решением акима сельского округа о реализации решения Айыртауского районного маслихата об утверждении бюджета Володарского сельского округа на 2022-2024 годы.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7-3 в редакции решения Айыртауского районного маслихата Северо-Казахстанской области от 13.10.2022 </w:t>
      </w:r>
      <w:r>
        <w:rPr>
          <w:rFonts w:ascii="Times New Roman"/>
          <w:b w:val="false"/>
          <w:i w:val="false"/>
          <w:color w:val="000000"/>
          <w:sz w:val="28"/>
        </w:rPr>
        <w:t>№ 7-21-4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7-4. Учесть целевые трансферты, за счет гарантированного трансферта из Национального фонда Республики Казахстан на 2022 год в сумме 1 571,0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определяется решением акима сельского округа о реализации решения Айыртауского районного маслихата об утверждении бюджета Володарского сельского округа на 2022-2024 годы.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7-4 в соответствии с решением Айыртауского районного маслихата Северо-Казахстанской области от 20.07.2022 </w:t>
      </w:r>
      <w:r>
        <w:rPr>
          <w:rFonts w:ascii="Times New Roman"/>
          <w:b w:val="false"/>
          <w:i w:val="false"/>
          <w:color w:val="000000"/>
          <w:sz w:val="28"/>
        </w:rPr>
        <w:t>№ 7-19-7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2022 года.</w:t>
      </w:r>
    </w:p>
    <w:bookmarkEnd w:id="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Айыртауского районного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Абулкаирова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7-13-14</w:t>
            </w:r>
          </w:p>
        </w:tc>
      </w:tr>
    </w:tbl>
    <w:bookmarkStart w:name="z61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Володарского сельского округа Айыртауского района на 2022 год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Айыртауского районного маслихата Северо-Казахстанской области от 16.03.2022 </w:t>
      </w:r>
      <w:r>
        <w:rPr>
          <w:rFonts w:ascii="Times New Roman"/>
          <w:b w:val="false"/>
          <w:i w:val="false"/>
          <w:color w:val="ff0000"/>
          <w:sz w:val="28"/>
        </w:rPr>
        <w:t>№ 7-16-5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20.07.2022 </w:t>
      </w:r>
      <w:r>
        <w:rPr>
          <w:rFonts w:ascii="Times New Roman"/>
          <w:b w:val="false"/>
          <w:i w:val="false"/>
          <w:color w:val="ff0000"/>
          <w:sz w:val="28"/>
        </w:rPr>
        <w:t>№ 7-19-7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13.10.2022 </w:t>
      </w:r>
      <w:r>
        <w:rPr>
          <w:rFonts w:ascii="Times New Roman"/>
          <w:b w:val="false"/>
          <w:i w:val="false"/>
          <w:color w:val="ff0000"/>
          <w:sz w:val="28"/>
        </w:rPr>
        <w:t>№ 7-21-4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8"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329 732,3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52 935,8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19 120,8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19 120,8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33 275,0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29 675,0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272 896,5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272 896,5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272 896,5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337 038,8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70 095,7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70 095,7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69 695,7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134 283,4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134 283,4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43 689,9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89 077,5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112 699,6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112 699,6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112 699,6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-7 306,5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7 306,5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7-13-14</w:t>
            </w:r>
          </w:p>
        </w:tc>
      </w:tr>
    </w:tbl>
    <w:bookmarkStart w:name="z67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Володарского сельского округа Айыртауского района на 2023 год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112 722,0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76 032,0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76 032,0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76 032,0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112 722,0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49 103,0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49 103,0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49 103,0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60 569,0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60 569,0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29 265,0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7-13-14</w:t>
            </w:r>
          </w:p>
        </w:tc>
      </w:tr>
    </w:tbl>
    <w:bookmarkStart w:name="z73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Володарского сельского округа Айыртауского района на 2024 год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116 248,0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77 724,0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77 724,0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77 724,0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116 248,0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49 443,0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49 443,0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49 443,0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63 600,0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63 600,0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2 890,0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210,0 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7-13-14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остатков, сложившихся на 1 января 2022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Айыртауского районного маслихата Северо-Казахстанской области от 16.03.2022 </w:t>
      </w:r>
      <w:r>
        <w:rPr>
          <w:rFonts w:ascii="Times New Roman"/>
          <w:b w:val="false"/>
          <w:i w:val="false"/>
          <w:color w:val="ff0000"/>
          <w:sz w:val="28"/>
        </w:rPr>
        <w:t>№ 7-16-5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7 306,5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