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8ff0" w14:textId="0428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27 994,6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28 718,8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724,2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18.05.2022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7-18-2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9 297,0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258,0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6 в редакции решения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районного бюджета в бюджет сельского округа на 2022 год в сумме 16 963,6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000000"/>
          <w:sz w:val="28"/>
        </w:rPr>
        <w:t>№ 7-18-2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целевые трансферты, за счет гарантированного трансферта из Национального фонда Республики Казахстан на 2022 год в сумме 296,0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18.05.2022 </w:t>
      </w:r>
      <w:r>
        <w:rPr>
          <w:rFonts w:ascii="Times New Roman"/>
          <w:b w:val="false"/>
          <w:i w:val="false"/>
          <w:color w:val="ff0000"/>
          <w:sz w:val="28"/>
        </w:rPr>
        <w:t>№ 7-18-2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