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09a0" w14:textId="5eb0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Каратальского сельского округа Айыртауского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2021 года № 7-13-20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Каратальского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36 326,6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35 176,6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36 596,6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–270,0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земельный налог;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пользование земельными участками;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размещение наружной (визуальной) рекламы: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доходы от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15 431,0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республиканского бюджета в бюджет сельского округа на 2022 год в сумме 501,0 тысяч тенге.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13.10.2022 </w:t>
      </w:r>
      <w:r>
        <w:rPr>
          <w:rFonts w:ascii="Times New Roman"/>
          <w:b w:val="false"/>
          <w:i w:val="false"/>
          <w:color w:val="000000"/>
          <w:sz w:val="28"/>
        </w:rPr>
        <w:t>№ 7-21-10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целевые трансферты передаваемые из районного бюджета в бюджет сельского округа на 2022 год в сумме 18 360,6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 целевые трансферты, за счет гарантированного трансферта из Национального фонда Республики Казахстан на 2022 год в сумме 884,0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Айыртауского районного маслихата Северо-Казахстанской области от 13.10.2022 </w:t>
      </w:r>
      <w:r>
        <w:rPr>
          <w:rFonts w:ascii="Times New Roman"/>
          <w:b w:val="false"/>
          <w:i w:val="false"/>
          <w:color w:val="000000"/>
          <w:sz w:val="28"/>
        </w:rPr>
        <w:t>№ 7-21-10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7-13-20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Каратальского сельского округа Айыртауского района на 2022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ff0000"/>
          <w:sz w:val="28"/>
        </w:rPr>
        <w:t>№ 7-21-10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7-13-20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Каратальского сельского округа Айыртауского района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7-13-20</w:t>
            </w:r>
          </w:p>
        </w:tc>
      </w:tr>
    </w:tbl>
    <w:bookmarkStart w:name="z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Каратальского сельского округа Айыртауского района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