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6cb1" w14:textId="7f26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106 185,6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39 489,0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62 921,6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107 419,5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–1 233,9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14 430,0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653,0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13 840,9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целевые трансферты передаваемые из областного бюджета в бюджет сельского округа на 2022 год в сумме 33 230,7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целевые трансферты, за счет гарантированного трансферта из Национального фонда Республики Казахстан на 2022 год в сумме 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ff0000"/>
          <w:sz w:val="28"/>
        </w:rPr>
        <w:t>№ 7-19-11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39 489,0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