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eef" w14:textId="3cd2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Нижнебурлукского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Нижнебурлукского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32 796,0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623,2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12 871,0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549,0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целевые трансферты передаваемые из районного бюджета в бюджет сельского округа на 2022 год в сумме 16 480,0 тысяч тенге.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000000"/>
          <w:sz w:val="28"/>
        </w:rPr>
        <w:t>№ 7-21-13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646,0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Нижнебурлукского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ff0000"/>
          <w:sz w:val="28"/>
        </w:rPr>
        <w:t>№ 7-19-12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13.10.2022 </w:t>
      </w:r>
      <w:r>
        <w:rPr>
          <w:rFonts w:ascii="Times New Roman"/>
          <w:b w:val="false"/>
          <w:i w:val="false"/>
          <w:color w:val="ff0000"/>
          <w:sz w:val="28"/>
        </w:rPr>
        <w:t>№ 7-21-13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Нижнебурлукского сельского округа Айыртауского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