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ced8c" w14:textId="2eced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Сырымбетского сельского округа Айыртауского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28 декабря 2021 года № 7-13-24.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Сырымбетского сельского округа Айыртауского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61 300,7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57 700,7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62 240,3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- 939,6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939,6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0,1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939,7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16.03.2022 </w:t>
      </w:r>
      <w:r>
        <w:rPr>
          <w:rFonts w:ascii="Times New Roman"/>
          <w:b w:val="false"/>
          <w:i w:val="false"/>
          <w:color w:val="000000"/>
          <w:sz w:val="28"/>
        </w:rPr>
        <w:t>№ 7-16-15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01.01.2022 ) ; от 13.10.2022 </w:t>
      </w:r>
      <w:r>
        <w:rPr>
          <w:rFonts w:ascii="Times New Roman"/>
          <w:b w:val="false"/>
          <w:i w:val="false"/>
          <w:color w:val="000000"/>
          <w:sz w:val="28"/>
        </w:rPr>
        <w:t>№ 7-21-14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2022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имущество физических лиц по объектам обложения данным налогом, находящимся на территории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единый земельный налог;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пользование земельными участками;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размещение наружной (визуальной) рекламы: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другие доходы от коммунальной собственности сельского округа (коммунальной собственности местного самоуправления);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сельского округа.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бюджета сельского округа;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бюджетную субвенцию, передаваемую из районного бюджета в бюджет сельского округа в сумме 14 870,0 тысяч тенге.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целевые трансферты передаваемые из республиканского бюджета в бюджет сельского округа на 2022 год в сумме 715,0 тысяч тенге.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Сырымбетского сельского округа на 2022-2024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Айыртауского районного маслихата Северо-Казахстанской области от 13.10.2022 </w:t>
      </w:r>
      <w:r>
        <w:rPr>
          <w:rFonts w:ascii="Times New Roman"/>
          <w:b w:val="false"/>
          <w:i w:val="false"/>
          <w:color w:val="000000"/>
          <w:sz w:val="28"/>
        </w:rPr>
        <w:t>№ 7-21-14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целевые трансферты передаваемые из районного бюджета в бюджет сельского округа на 2022 год в сумме 41 355,7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Сырымбетского сельского округа на 2022-2024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Айыртауского районного маслихата Северо-Казахстанской области от 16.03.2022 </w:t>
      </w:r>
      <w:r>
        <w:rPr>
          <w:rFonts w:ascii="Times New Roman"/>
          <w:b w:val="false"/>
          <w:i w:val="false"/>
          <w:color w:val="000000"/>
          <w:sz w:val="28"/>
        </w:rPr>
        <w:t>№ 7-16-15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01.01.2022 ) ; от 13.10.2022 </w:t>
      </w:r>
      <w:r>
        <w:rPr>
          <w:rFonts w:ascii="Times New Roman"/>
          <w:b w:val="false"/>
          <w:i w:val="false"/>
          <w:color w:val="000000"/>
          <w:sz w:val="28"/>
        </w:rPr>
        <w:t>№ 7-21-14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7-1 в соответствии с решением Айыртауского районного маслихата Северо-Казахстанской области от 16.03.2022 </w:t>
      </w:r>
      <w:r>
        <w:rPr>
          <w:rFonts w:ascii="Times New Roman"/>
          <w:b w:val="false"/>
          <w:i w:val="false"/>
          <w:color w:val="000000"/>
          <w:sz w:val="28"/>
        </w:rPr>
        <w:t>№ 7-16-15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7-2. Учесть целевые трансферты, за счет гарантированного трансферта из Национального фонда Республики Казахстан на 2022 год в сумме 760,0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решением акима сельского округа о реализации решения Айыртауского районного маслихата об утверждении бюджета Сырымбетского сельского округа на 2022-2024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7-2 в соответствии с решением Айыртауского районного маслихата Северо-Казахстанской области от 13.10.2022 </w:t>
      </w:r>
      <w:r>
        <w:rPr>
          <w:rFonts w:ascii="Times New Roman"/>
          <w:b w:val="false"/>
          <w:i w:val="false"/>
          <w:color w:val="000000"/>
          <w:sz w:val="28"/>
        </w:rPr>
        <w:t>№ 7-21-14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7-13-24</w:t>
            </w:r>
          </w:p>
        </w:tc>
      </w:tr>
    </w:tbl>
    <w:bookmarkStart w:name="z6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Сырымбетского сельского округа Айыртауского района на 2022 год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16.03.2022 </w:t>
      </w:r>
      <w:r>
        <w:rPr>
          <w:rFonts w:ascii="Times New Roman"/>
          <w:b w:val="false"/>
          <w:i w:val="false"/>
          <w:color w:val="ff0000"/>
          <w:sz w:val="28"/>
        </w:rPr>
        <w:t>№ 7-16-15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13.10.2022 </w:t>
      </w:r>
      <w:r>
        <w:rPr>
          <w:rFonts w:ascii="Times New Roman"/>
          <w:b w:val="false"/>
          <w:i w:val="false"/>
          <w:color w:val="ff0000"/>
          <w:sz w:val="28"/>
        </w:rPr>
        <w:t>№ 7-21-14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7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7-13-24</w:t>
            </w:r>
          </w:p>
        </w:tc>
      </w:tr>
    </w:tbl>
    <w:bookmarkStart w:name="z6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Сырымбетского сельского округа Айыртауского района на 2023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2 415,0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7-13-24</w:t>
            </w:r>
          </w:p>
        </w:tc>
      </w:tr>
    </w:tbl>
    <w:bookmarkStart w:name="z7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Сырымбетского сельского округа Айыртауского района на 2024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остатков, сложившихся на 1 января 2022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Айыртауского районного маслихата Северо-Казахстанской области от 16.03.2022 </w:t>
      </w:r>
      <w:r>
        <w:rPr>
          <w:rFonts w:ascii="Times New Roman"/>
          <w:b w:val="false"/>
          <w:i w:val="false"/>
          <w:color w:val="ff0000"/>
          <w:sz w:val="28"/>
        </w:rPr>
        <w:t>№ 7-16-15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