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ab19" w14:textId="056a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2021 года № 7-13-26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Айыртауского района":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жилья-бюджетный кредит в сумме, не превышающий одну тысячу пятисоткратный размер месячного расчетного показателя.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