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14b8" w14:textId="d7c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Кишикаройского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Кишикаройского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167218,7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1840,6тысяч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–164165,8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170005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11.10.2022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19804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решением акима Кишикаройского сельского округа Акжарского района Северо-Казахстанской области "О реализации решения Акжарского районного маслихата "Об утверждении бюджета Кишикаройского сельского округа Акжарского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11.10.2022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областного бюджетов, неиспользованных (недоиспользованных)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Акжарского районного маслихата Северо-Казахстанской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