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895ff" w14:textId="c8895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Майского сельского округа Акжарского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27 декабря 2021 года № 13-16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Акжарский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Майского сельского округа Акжарского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 на 2022 год в следующих объемах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41 506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583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441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40 276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41 506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2022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сельского округа;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на 2022 год формируются за счет следующих неналоговых поступлений: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Поступлениями трансфертов в бюджет сельского округа являются трансферты из районного бюджета.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сельского округа на 2022 год предусмотрен объем субвенции, передаваемой из районного бюджета в бюджет округа 26 265 тысяч тенге.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13-16</w:t>
            </w:r>
          </w:p>
        </w:tc>
      </w:tr>
    </w:tbl>
    <w:bookmarkStart w:name="z5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Майского сельского округа Акжарского района на 2022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13-16</w:t>
            </w:r>
          </w:p>
        </w:tc>
      </w:tr>
    </w:tbl>
    <w:bookmarkStart w:name="z6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Майского сельского округа Акжарского района на 2023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13-16</w:t>
            </w:r>
          </w:p>
        </w:tc>
      </w:tr>
    </w:tbl>
    <w:bookmarkStart w:name="z7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Майского сельского округа Акжарского района на 2024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