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75e7" w14:textId="7e37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Үлкен Қараой Акжарского района на 2022 –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2021 года № 13-17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Акжарского районного маслихата Северо-Казахстанской области от 18.08.2022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01.01.2022 в соответствии с пунктом 7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Үлкен Қараой Акжарского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192 134,6 тысяч тенге: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190 346,6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192 831,8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-697,2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697,2 тенге: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18.08.2022 </w:t>
      </w:r>
      <w:r>
        <w:rPr>
          <w:rFonts w:ascii="Times New Roman"/>
          <w:b w:val="false"/>
          <w:i w:val="false"/>
          <w:color w:val="00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 на транспортные средства: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размещение наружной (визуальной) рекламы: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2022 год формируются за счет следующих неналоговых поступлений: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актами сельских округов за административные правонарушения;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2022 год предусмотрен объем субвенции, передаваемой из районного бюджета в бюджет округа в сумме 22 649 тысяч тенге.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Предусмотреть расходы бюджета сельского округа за счет свободных остатков бюджетных средсрв,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2021 году,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и возврата целевых трансфертов республиканского и областного бюджетов, неиспользованных (недоиспользованных) в 2021 году определяется решением акима сельского округа Үлкен Қараой Акжарского района Северо-Казахстанской области "О реализации решения Акжарского районного маслихата "Об утверждении бюджета сельского округа Үлкен Қараой Акжарского района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18.08.2022 </w:t>
      </w:r>
      <w:r>
        <w:rPr>
          <w:rFonts w:ascii="Times New Roman"/>
          <w:b w:val="false"/>
          <w:i w:val="false"/>
          <w:color w:val="00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13-17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Новосельского сельского округа Акжарского района на 2022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18.08.2022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13-17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Новосельского сельского округа Акжарского района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13-17</w:t>
            </w:r>
          </w:p>
        </w:tc>
      </w:tr>
    </w:tbl>
    <w:bookmarkStart w:name="z7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Новосельского сельского округа Акжарского района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№13-17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2022 год,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18.08.2022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