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16f5" w14:textId="e691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Уялинского сельского округа Акжарского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27 декабря 2021 года № 13-18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Уялинского сельского округа Акжарского районана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159 882,5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13 406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146 271,5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164 551,3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-4 668,8тысяч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–4 668,8тысяч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4 668,8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18.08.2022 </w:t>
      </w:r>
      <w:r>
        <w:rPr>
          <w:rFonts w:ascii="Times New Roman"/>
          <w:b w:val="false"/>
          <w:i w:val="false"/>
          <w:color w:val="000000"/>
          <w:sz w:val="28"/>
        </w:rPr>
        <w:t>№ 22-5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09.12.2022 </w:t>
      </w:r>
      <w:r>
        <w:rPr>
          <w:rFonts w:ascii="Times New Roman"/>
          <w:b w:val="false"/>
          <w:i w:val="false"/>
          <w:color w:val="00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2022 год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2022 год предусмотрен объем субвенции, передаваемой из районного бюджета в бюджет округа в сумме 9 183 тысяч тенге.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(недоиспользованных) в 2021 году, согласно приложению 2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(недоиспользованных) в 2021 году определяется решением акима Уялинского сельского округа Акжарского района Северо-Казахстанской области "О реализации решения Акжарского районного маслихата "Об утверждении бюджета Уялинского сельского округа Акжарского района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Акжарского районного маслихата Северо-Казахстанской области от 18.08.2022 </w:t>
      </w:r>
      <w:r>
        <w:rPr>
          <w:rFonts w:ascii="Times New Roman"/>
          <w:b w:val="false"/>
          <w:i w:val="false"/>
          <w:color w:val="000000"/>
          <w:sz w:val="28"/>
        </w:rPr>
        <w:t>№ 22-5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13-18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Акжарского района на 2022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18.08.2022 </w:t>
      </w:r>
      <w:r>
        <w:rPr>
          <w:rFonts w:ascii="Times New Roman"/>
          <w:b w:val="false"/>
          <w:i w:val="false"/>
          <w:color w:val="ff0000"/>
          <w:sz w:val="28"/>
        </w:rPr>
        <w:t>№ 22-5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09.12.2022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селах,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13-18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Акжарского района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13-18</w:t>
            </w:r>
          </w:p>
        </w:tc>
      </w:tr>
    </w:tbl>
    <w:bookmarkStart w:name="z7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Акжарского района на 2024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13-18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свободных остатков бюджетных средств на 2022 год, сложившихся на начало финансового года и возврата целевых трансфертов республиканского и областного бюджетов, неиспользованных (недоиспользованных) в 2021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Акжарского районного маслихата Северо-Казахстанской области от 18.08.2022 </w:t>
      </w:r>
      <w:r>
        <w:rPr>
          <w:rFonts w:ascii="Times New Roman"/>
          <w:b w:val="false"/>
          <w:i w:val="false"/>
          <w:color w:val="ff0000"/>
          <w:sz w:val="28"/>
        </w:rPr>
        <w:t>№ 22-5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4668,8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