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325" w14:textId="1734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3 июля 2018 года № 26-5 "Об утверждении регламента собрания местного сообщества сельских округов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июля 2021 года № 7-9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регламента собрания местного сообщества сельских округов района имени Габита Мусрепова Северо-Казахстанской области" от 3 июля 2018 года № 26-5 (зарегистрировано в Реестре государственной регистрации нормативных правовых актов под № 4842)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собрания местного сообщества сельских округов района имени Габита Мусрепова Северо-Казахстанской области, утвержденный указанным решением,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района имени Габита Мусрепова Северо-Казахстанской области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сельских округов района имени Габита Мусрепова Северо-Казахстанской области (далее - Регламент) разработан в соответствии с Законом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проведения созыва собрания местного сообщества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имени Габита Мусрепова Сверо-Казахстанской области (далее – аким района) кандидатур на должность акима сельского округа для дальнейшего внесения в избирательную комиссию района имени Габита Мусрепова Сверо-Казахстанской области для регистрации в качестве кандидата в акимы сельского округа;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сельского округа с указанием повестки дня.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 Габита Мусрепова Сверо-Казахстанской области (далее – маслихат района),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принятия решений собранием местного сообщества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Контроль за исполнением решений собрания местного сообщества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