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8431" w14:textId="fd18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55 962,6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50 809,6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57 438,1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Андреевского сельского округа на 2022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Андреевского сельского округа, составляет 13 426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Андреевского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Андреевского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Андреевского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8 299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