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d0d9" w14:textId="9a8d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Кырымбетского сельского округа района имени Габита Мусрепова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30 декабря 2021 года № 14-6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Кырымбетского сельского округа района имени Габита Мусрепова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19 271,3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1 090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18 181,3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19 271,5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0,2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31.10.2022 </w:t>
      </w:r>
      <w:r>
        <w:rPr>
          <w:rFonts w:ascii="Times New Roman"/>
          <w:b w:val="false"/>
          <w:i w:val="false"/>
          <w:color w:val="000000"/>
          <w:sz w:val="28"/>
        </w:rPr>
        <w:t>№ 22-9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Кырымбетского сельского округа на 2022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налога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поступления за использование природных и других ресурсов;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доходы от аренды имущества коммунальной собственности города районного значения, села, поселка, сельского округа;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поступления от продажи земельных участков.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Кырымбетского сельского округа, составляет 13 669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14-6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Кырымбетского сельского округа района имени Габита Мусрепова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31.10.2022 </w:t>
      </w:r>
      <w:r>
        <w:rPr>
          <w:rFonts w:ascii="Times New Roman"/>
          <w:b w:val="false"/>
          <w:i w:val="false"/>
          <w:color w:val="ff0000"/>
          <w:sz w:val="28"/>
        </w:rPr>
        <w:t>№ 22-9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14-6</w:t>
            </w:r>
          </w:p>
        </w:tc>
      </w:tr>
    </w:tbl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Кырымбетского сельского округа района имени Габита Мусрепова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14-6</w:t>
            </w:r>
          </w:p>
        </w:tc>
      </w:tr>
    </w:tbl>
    <w:bookmarkStart w:name="z6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Кырымбетского сельского округа района имени Габита Мусрепова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