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12ae" w14:textId="e811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Ломоносовского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72 741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83 518,9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02.08.2022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Ломоносовского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Ломоносовского сельского округа, составляет 8 994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02.08.2022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Ломоносовского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Ломоносовского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