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2a72e" w14:textId="292a7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Нежинского сельского округа района имени Габита Мусрепова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30 декабря 2021 года № 14-8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 пунктом 4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района имени Габита Мусрепова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Нежинского сельского округа района имени Габита Мусрепова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136 221,5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7 209,4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182,8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128 829,3 тысячи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137 375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- 1 153,5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1 153,5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1 153,5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имени Габита Мусрепова Северо-Казахстанской области от 29.04.2022 </w:t>
      </w:r>
      <w:r>
        <w:rPr>
          <w:rFonts w:ascii="Times New Roman"/>
          <w:b w:val="false"/>
          <w:i w:val="false"/>
          <w:color w:val="000000"/>
          <w:sz w:val="28"/>
        </w:rPr>
        <w:t>№ 18-4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 ; от 29.11.2022 </w:t>
      </w:r>
      <w:r>
        <w:rPr>
          <w:rFonts w:ascii="Times New Roman"/>
          <w:b w:val="false"/>
          <w:i w:val="false"/>
          <w:color w:val="000000"/>
          <w:sz w:val="28"/>
        </w:rPr>
        <w:t>№ 23-7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Нежинского сельского округа на 2022 год формируются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52-1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за счет следующих налоговых поступлений: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налога на имущество физических лиц по объектам обложения данным налогом, находящимся на территории сельского округа;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налога на транспортные средства: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поступления за использование природных и других ресурсов;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доходы от аренды имущества коммунальной собственности города районного значения, села, поселка, сельского округа;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поступления от продажи земельных участков.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Объем бюджетной субвенции, передаваемой из районного бюджета в бюджет Нежинского сельского округа, составляет 14 806 тысяч тенге.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2022 года.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 имени Габита Мусрепова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14-8</w:t>
            </w:r>
          </w:p>
        </w:tc>
      </w:tr>
    </w:tbl>
    <w:bookmarkStart w:name="z4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Нежинского сельского округа района имени Габита Мусрепова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имени Габита Мусрепова Северо-Казахстанской области от 29.04.2022 </w:t>
      </w:r>
      <w:r>
        <w:rPr>
          <w:rFonts w:ascii="Times New Roman"/>
          <w:b w:val="false"/>
          <w:i w:val="false"/>
          <w:color w:val="ff0000"/>
          <w:sz w:val="28"/>
        </w:rPr>
        <w:t>№ 18-4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 ; от 29.11.2022 </w:t>
      </w:r>
      <w:r>
        <w:rPr>
          <w:rFonts w:ascii="Times New Roman"/>
          <w:b w:val="false"/>
          <w:i w:val="false"/>
          <w:color w:val="ff0000"/>
          <w:sz w:val="28"/>
        </w:rPr>
        <w:t>№ 23-7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136 221,5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128 829,3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128 829,3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128 829,3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105 843,3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105 843,3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105 843,3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-1 153,5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14-8</w:t>
            </w:r>
          </w:p>
        </w:tc>
      </w:tr>
    </w:tbl>
    <w:bookmarkStart w:name="z52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Нежинского сельского округа района имени Габита Мусрепова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14-8</w:t>
            </w:r>
          </w:p>
        </w:tc>
      </w:tr>
    </w:tbl>
    <w:bookmarkStart w:name="z6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Нежинского сельского округа района имени Габита Мусрепова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