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5d8f" w14:textId="a615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Новоишимского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Новоишимского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249 856,5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76 344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30 346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–143 166,5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252 214,2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- 2 357,7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2 357,7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2 357,7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02.08.2022 </w:t>
      </w:r>
      <w:r>
        <w:rPr>
          <w:rFonts w:ascii="Times New Roman"/>
          <w:b w:val="false"/>
          <w:i w:val="false"/>
          <w:color w:val="00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000000"/>
          <w:sz w:val="28"/>
        </w:rPr>
        <w:t>№ 22-12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29.11.2022 </w:t>
      </w:r>
      <w:r>
        <w:rPr>
          <w:rFonts w:ascii="Times New Roman"/>
          <w:b w:val="false"/>
          <w:i w:val="false"/>
          <w:color w:val="00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Новоишимского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Новоишимского сельского округа района имени Габита Мусрепова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02.08.2022 </w:t>
      </w:r>
      <w:r>
        <w:rPr>
          <w:rFonts w:ascii="Times New Roman"/>
          <w:b w:val="false"/>
          <w:i w:val="false"/>
          <w:color w:val="ff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ff0000"/>
          <w:sz w:val="28"/>
        </w:rPr>
        <w:t>№ 22-12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от 29.11.2022 </w:t>
      </w:r>
      <w:r>
        <w:rPr>
          <w:rFonts w:ascii="Times New Roman"/>
          <w:b w:val="false"/>
          <w:i w:val="false"/>
          <w:color w:val="ff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Новоишимского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Новоишимского сельского округа района имени Габита Мусрепова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