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1fd6a7" w14:textId="e1fd6a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района имени Габита Мусрепова от 6 января 2021 года № 72-3 "Об утверждении бюджета Шоптыкольского сельского округа района имени Габита Мусрепова на 2021-2023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района имени Габита Мусрепова Северо-Казахстанской области от 6 декабря 2021 года № 12-14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Маслихат района имени Габита Мусрепова Северо-Казахстанской области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района имени Габита Мусрепова Северо-Казахстанской области "Об утверждении бюджета Шоптыкольского сельского округа района имени Габита Мусрепова на 2021-2023 годы" от 6 января 2021 года № 72-3 (зарегистрировано в Реестре государственной регистрации нормативных правовых актов под № 6922)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Шоптыкольского сельского округа района имени Габита Мусрепова на 2021-2023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 к настоящему решению, в том числе на 2021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70 871,9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3 342 тысячи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поступления трансфертов – 67 529,9 тысяч тенге; 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71 677,9 тысячи тенге; 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- 806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806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806 тысяч тенге.";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маслихата района имени Габита Мусрепова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Адильбеков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декабря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12-14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января 2021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72-3</w:t>
            </w:r>
          </w:p>
        </w:tc>
      </w:tr>
    </w:tbl>
    <w:bookmarkStart w:name="z40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на 2021 год Шоптыкольского сельского округа района имени Габита Мусрепова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70 871,9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Налоги на имущество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 на транспортные средства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67 529,9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67529,9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Функциональная </w:t>
            </w:r>
          </w:p>
          <w:bookmarkEnd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Администратор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71 677,9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22 122,2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11 279,6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и инженерной инфраструктуре в сельских населенных пунктах в рамках проекта "Ауыл-Ел бесігі"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