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48e6" w14:textId="35c4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2021 года № 72-13 "Об утверждении бюджета Тахтабродского сельского округа района имени Габита Мусрепова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6 декабря 2021 года № 12-16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Тахтабродского сельского округа района имени Габита Мусрепова на 2021-2023 годы" от 8 января 2021 года № 72-13 (зарегистрировано в Реестре государственной регистрации нормативных правовых актов под № 6933)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Тахтабродского сельского округа района имени Габита Мусрепова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92 705,2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7 825,7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84 349,5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92 868,6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-163,4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163,4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163,4 тысячи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72-13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Тахтабродского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92 705,2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3 413,1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социальной и инженерной инфраструктуре в сельских населенных пунктах в рамках проекта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