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92a5" w14:textId="3af9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Новосельского сельского округа района имени Габита Мусрепова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декабря 2021 года № 14-10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Новосельского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52 050,2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42 894,2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52 508,4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- 458,2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458,2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458,2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29.04.2022 </w:t>
      </w:r>
      <w:r>
        <w:rPr>
          <w:rFonts w:ascii="Times New Roman"/>
          <w:b w:val="false"/>
          <w:i w:val="false"/>
          <w:color w:val="000000"/>
          <w:sz w:val="28"/>
        </w:rPr>
        <w:t>№ 18-12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31.10.2022 </w:t>
      </w:r>
      <w:r>
        <w:rPr>
          <w:rFonts w:ascii="Times New Roman"/>
          <w:b w:val="false"/>
          <w:i w:val="false"/>
          <w:color w:val="000000"/>
          <w:sz w:val="28"/>
        </w:rPr>
        <w:t>№ 22-11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29.11.2022 </w:t>
      </w:r>
      <w:r>
        <w:rPr>
          <w:rFonts w:ascii="Times New Roman"/>
          <w:b w:val="false"/>
          <w:i w:val="false"/>
          <w:color w:val="000000"/>
          <w:sz w:val="28"/>
        </w:rPr>
        <w:t>№ 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Новосельского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поступления за использование природных и других ресурсов;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доходы от аренды имущества коммунальной собственности города районного значения, села, поселка,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поступления от продажи земельных участков.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Новосельского сельского округа, составляет 13 550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Новосельского сельского округа района имени Габита Мусрепова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18-12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31.10.2022 </w:t>
      </w:r>
      <w:r>
        <w:rPr>
          <w:rFonts w:ascii="Times New Roman"/>
          <w:b w:val="false"/>
          <w:i w:val="false"/>
          <w:color w:val="ff0000"/>
          <w:sz w:val="28"/>
        </w:rPr>
        <w:t>№ 22-11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29.11.2022 </w:t>
      </w:r>
      <w:r>
        <w:rPr>
          <w:rFonts w:ascii="Times New Roman"/>
          <w:b w:val="false"/>
          <w:i w:val="false"/>
          <w:color w:val="ff0000"/>
          <w:sz w:val="28"/>
        </w:rPr>
        <w:t>№ 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Новосельского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</w:t>
            </w:r>
          </w:p>
        </w:tc>
      </w:tr>
    </w:tbl>
    <w:bookmarkStart w:name="z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Новосельского сельского округа района имени Габита Мусрепова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