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7eea" w14:textId="36c7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Шоптыкольского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Шоптыкольского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157 051,3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3 931,8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153 119,5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157 941,7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890,4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000000"/>
          <w:sz w:val="28"/>
        </w:rPr>
        <w:t>№ 22-18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Шоптыкольского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Шоптыкольского сельского округа, составляет 14 276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Шоптыкольского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31.10.2022 </w:t>
      </w:r>
      <w:r>
        <w:rPr>
          <w:rFonts w:ascii="Times New Roman"/>
          <w:b w:val="false"/>
          <w:i w:val="false"/>
          <w:color w:val="ff0000"/>
          <w:sz w:val="28"/>
        </w:rPr>
        <w:t>№ 22-18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пунктов в рамках проекта "Ауыл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Шоптыкольского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Шоптыкольского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