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13df" w14:textId="e591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Бирликского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14-18.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Бирликского сельского округа района имени Габита Мусрепова Северо-Казахстанской области" от 31 марта 2014 года № 23-6 (зарегистрировано в Реестре государственной регистрации нормативных правовых актов за № 2741)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Бирликского сельского округа района имени Габита Мусрепова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Бирликского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Бирликского сельского округа района имени Габита Мусрепова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Бирлик и села Старобелка на территории Бирликского сельского округа района имени Габита Мусрепова Северо-Казахстанской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Бирликского сельского округа района имени Габита Мусрепова Северо-Казахстанской области;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улицы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(улицы).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Бирликского сельского округа района имени Габита Мусрепова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Бирликского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Бирликского сельского округа района имени Габита Мусрепова Северо-Казахстанской области".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Бирликского сельского округа района имени Габита Мусрепова Северо-Казахстанской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Бирликского сельского округа района имени Габита Мусрепова Северо-Казахстанской области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Бирликского сельского округа района имени Габита Мусрепова Северо-Казахстанской области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Бирликского сельского округа района имени Габита Мусрепова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Бирлик и села Старобелка для участия в сходе местного сообщества Бирликского сельского округа района имени Габита Мусрепова Северо-Казахстанской области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 Бирликского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Арасан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Ключевая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Луговая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Овражная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Техническая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Дальний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Западный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МолодҰжный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Новый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Школьный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Торговый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Спортивный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