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9fd" w14:textId="5e12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Кокалажарского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14-21.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Кокалажарского сельского округа района имени Габита Мусрепова Северо-Казахстанской области" от 31 марта 2014 года № 23-9 (зарегистрировано в Реестре государственной регистрации нормативных правовых актов за № 2749)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Кокалажарского сельского округа района имени Габита Мусрепова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Кокалажарского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Кокалажарского сельского округа района имени Габита Мусрепова Северо-Казахстанской области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Кокалажарского сельского округа района имени Габита Мусрепова Северо-Казахстанской области.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Кокалажарского сельского округа района имени Габита Мусрепова Северо-Казахстанской области;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Кокалажарского сельского округа района имени Габита Мусрепова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Кокалажарского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Кокалажарского сельского округа района имени Габита Мусрепова Северо-Казахстанской области".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Кокалажарского сельского округа района имени Габита Мусрепова Северо-Казахстанской области.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Кокалажарского сельского округа района имени Габита Мусрепова Северо-Казахстанской области или уполномоченным им лицом.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Кокалажарского сельского округа района имени Габита Мусрепова Северо-Казахстанской области или уполномоченное им лицо.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Кокалажарского сельского округа района имени Габита Мусрепова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Кокалажарского сельского округа района имени Габита Мусрепова Северо-Казахстанской области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Кокалажарского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Ж.Жабаева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Чеботарева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Қабдолла Нұғыманова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Мұхтара Әуезова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Құнанбаева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