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2da6" w14:textId="6c12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23-10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Кырымбетского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14-22.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Кырымбетского сельского округа района имени Габита Мусрепова Северо-Казахстанской области" от 31 марта 2014 года № 23-10 (зарегистрировано в Реестре государственной регистрации нормативных правовых актов за № 2745)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Кырымбетского сельского округа района имени Габита Мусрепова Северо-Казахстанской области";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Кырымбетского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Кырымбетского сельского округа района имени Габита Мусрепова Северо-Казахстанской области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Кырымбетского сельского округа района имени Габита Мусрепова Северо-Казахстанской области.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Кырымбетского сельского округа района имени Габита Мусрепова Северо-Казахстанской области;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Кырымбетского сельского округа района имени Габита Мусрепова Северо-Казахстанской области.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Кырымбетского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размещения информации на официальном интернет-ресурсе КГУ "Аппарат акима Кырымбетского сельского округа района имени Габита Мусрепова Северо-Казахстанской области".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Кырымбетского сельского округа района имени Габита Мусрепова Северо-Казахстанской области.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Кырымбетского сельского округа района имени Габита Мусрепова Северо-Казахстанской области или уполномоченным им лицом.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Кырымбетского сельского округа района имени Габита Мусрепова Северо-Казахстанской области или уполномоченное им лицо.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аппарат акима Кырымбетского сельского округа района имени Габита Мусрепова Северо-Казахстанской области.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23-10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Кырымбетского сельского округа района имени Габита Мусрепова Северо-Казахстанской области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Кырымбетского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Ленина села Сокологоровка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Карла Маркса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Сокологоровка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Черемушки села Сокологоровка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села Кырымбет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