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f991" w14:textId="e6af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Северо-Казахстанской области от 31 марта 2014 года № 23-13 "Об утверждении Правил проведения раздельных сходов местного сообщества и количественного состава представителей жителей улиц и многоквартирных жилых домов села Новоишимское Новоишимского сельского округа района имени Габита Мусрепова Северо-Казахстанской области для участия в сходе местного сообщества"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30 декабря 2021 года № 14-25. Утратило силу решением маслихата района имени Габита Мусрепова Северо-Казахстанской области от 4 сентября 2023 года № 7-6.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улиц и многоквартирных жилых домов села Новоишимское Новоишимского сельского округа района имени Габита Мусрепова Северо-Казахстанской области для участия в сходе местного сообщества" от 31 марта 2014 года № 23-13 (зарегистрировано в Реестре государственной регистрации нормативных правовых актов за № 2744)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раздельных сходов местного сообщества и количественного состава представителей жителей микрорайонов и улиц для участия в сходе местного сообщества села Новоишимское Новоишимского сельского округа района имени Габита Мусрепова Северо-Казахстанской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Новоишимское Новоишимского сельского округа района имени Габита Мусрепова Северо-Казахстанской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23-13</w:t>
            </w:r>
          </w:p>
        </w:tc>
      </w:tr>
    </w:tbl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Новоишимское Новоишимского сельского округа района имени Габита Мусрепова Северо-Казахстанской области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микрорайонов и улиц села Новоишимское Новоишимского сельского округа района имени Габита Мусрепова Северо-Казахстанской области.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 Новоишимское Новоишимского сельского округа района имени Габита Мусрепова Северо-Казахстанской области;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микрорайонов и улиц, в избрании представителей для участия в сходе местного сообщества.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(микрорайоны и улицы).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Новоишимского сельского округа района имени Габита Мусрепова Северо-Казахстанской области.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Новоишимского сельского округа района имени Габита Мусрепова Северо-Казахстанской области не позднее, чем за десять календарных дней до дня его проведения через средства массовой информации, социальные сети или веб – сайт государственного учреждения.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микрорайона и улицы организуется акимом Новоишимского сельского округа района имени Габита Мусрепова Северо-Казахстанской области.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микрорайона и улицы, имеющих право в нем участвовать.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микрорайоне и улице, и имеющих право в нем участвовать.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Новоишимского сельского округа района имени Габита Мусрепова Северо-Казахстанской области или уполномоченным им лицом.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Новоишимского сельского округа района имени Габита Мусрепова Северо-Казахстанской области или уполномоченное им лицо.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микрорайона и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имени Габита Мусрепова Северо-Казахстанской области.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в течение двух рабочих дней подписывается председателем и секретарем и в течение одного рабочего дня после подписания передается в аппарат акима Новоишимского сельского округа района имени Габита Мусрепова Северо-Казахстанской области.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23-13</w:t>
            </w:r>
          </w:p>
        </w:tc>
      </w:tr>
    </w:tbl>
    <w:bookmarkStart w:name="z5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микрорайонов и улиц для участия в сходе местного сообщества села Новоишимское Новоишимского сельского округа района имени Габита Мусрепова Северо-Казахстанской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микрорайонов и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микрорайонов и улиц села Новоишимское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Советская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микрорайона Мағжан Жұмабаев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Больничная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Степная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Мира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Строительная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Прудовая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Валиханова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микрорайона Солнечный села Новоишимское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Терешковой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Абая Кунанбаева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Интернациональная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Ауельбекова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Зерновая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Луначарского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Ишимская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Чапаева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Набережная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Жанаульская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Комсомольская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Абылайхана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Тәуелсіздік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Г. Мусрепова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Школьная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Ленина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Акана Сере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Сейфуллина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Гаражная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Октябрьская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Локомотивная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Станционная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А. Молдагуловой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М. Маметовой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Юбилейная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Энгельса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К. Маркса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Трудовая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Пионерская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ДЭУ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Ворошилова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Заслонова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Путейская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Островского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Гагарина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Маслозаводская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микрорайона Жанаульский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Элеваторной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микрорайона Больничный села Новоишимское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