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519ea" w14:textId="5a519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внесений изменений в решение маслихата района имени Габита Мусрепова Северо-Казахстанской области от 31 марта 2014 года № 23-20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Шоптыкольского сельского округа района имени Габита Мусрепова Северо-Казахстанской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30 декабря 2021 года № 14-32. Утратило силу решением маслихата района имени Габита Мусрепова Северо-Казахстанской области от 4 сентября 2023 года № 7-6.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имени Габита Мусрепова Северо-Казахстанской области от 04.09.2023 </w:t>
      </w:r>
      <w:r>
        <w:rPr>
          <w:rFonts w:ascii="Times New Roman"/>
          <w:b w:val="false"/>
          <w:i w:val="false"/>
          <w:color w:val="ff0000"/>
          <w:sz w:val="28"/>
        </w:rPr>
        <w:t>№ 7-6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Маслихат района имени Габита Мусрепова Северо-Казахстанской области РЕШИЛ: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Северо-Казахстанской области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Шоптыкольского сельского округа района имени Габита Мусрепова Северо-Казахстанской области" от 31 марта 2014 года № 23-20 (зарегистрировано в Реестре государственной регистрации нормативных правовых актов за № 2746)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проведения раздельных сходов местного сообщества и количественного состава представителей жителей улиц и сел для участия в сходе местного сообщества Шоптыкольского сельского округа района имени Габита Мусрепова Северо-Казахстанской области";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проведения раздельных сходов местного сообщества Шоптыкольского сельского округа района имени Габита Мусрепова Северо-Казахстанской области, утвержденные указанным решением,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имени Габита Мусрепова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14-32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2014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23-20</w:t>
            </w:r>
          </w:p>
        </w:tc>
      </w:tr>
    </w:tbl>
    <w:bookmarkStart w:name="z2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Шоптыкольского сельского округа района имени Габита Мусрепова Северо-Казахстанской области</w:t>
      </w:r>
    </w:p>
    <w:bookmarkEnd w:id="6"/>
    <w:bookmarkStart w:name="z2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bookmarkStart w:name="z2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проведения раздельных сходов местного сообщества разработаны в соответствии с пунктом 6 статьи 39-3 Закона Республики Казахстан "О местном государственном управлении и самоуправлении в Республике Казахстан", постановлением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села, улицы на территории Шоптыкольского сельского округа района имени Габита Мусрепова Северо-Казахстанской области.</w:t>
      </w:r>
    </w:p>
    <w:bookmarkEnd w:id="8"/>
    <w:bookmarkStart w:name="z2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9"/>
    <w:bookmarkStart w:name="z2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Шоптыкольского сельского округа района имени Габита Мусрепова Северо-Казахстанской области;</w:t>
      </w:r>
    </w:p>
    <w:bookmarkEnd w:id="10"/>
    <w:bookmarkStart w:name="z2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(членов местного сообщества) села, улицы в избрании представителей для участия в сходе местного сообщества.</w:t>
      </w:r>
    </w:p>
    <w:bookmarkEnd w:id="11"/>
    <w:bookmarkStart w:name="z3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12"/>
    <w:bookmarkStart w:name="z3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Для проведения раздельного схода местного сообщества территория сельского округа подразделяется на участки (села, улицы). </w:t>
      </w:r>
    </w:p>
    <w:bookmarkEnd w:id="13"/>
    <w:bookmarkStart w:name="z3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 раздельных сходах местного сообщества избираются представители для участия в сходе местного сообщества в количестве не более трех человек. </w:t>
      </w:r>
    </w:p>
    <w:bookmarkEnd w:id="14"/>
    <w:bookmarkStart w:name="z3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Шоптыкольского сельского округа района имени Габита Мусрепова Северо-Казахстанской области.</w:t>
      </w:r>
    </w:p>
    <w:bookmarkEnd w:id="15"/>
    <w:bookmarkStart w:name="z3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Шоптыкольского сельского округа района имени Габита Мусрепова Северо-Казахстанской области не позднее, чем за десять календарных дней до дня его проведения через средства массовой информации, размещения объявления в общественных местах (акимат сельского округа, доска объявлении, магазины).</w:t>
      </w:r>
    </w:p>
    <w:bookmarkEnd w:id="16"/>
    <w:bookmarkStart w:name="z3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села, улицы организуется акимом Шоптыкольского сельского округа района имени Габита Мусрепова Северо-Казахстанской области.</w:t>
      </w:r>
    </w:p>
    <w:bookmarkEnd w:id="17"/>
    <w:bookmarkStart w:name="z3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соответствующего села, улицы, имеющих право в нем участвовать.</w:t>
      </w:r>
    </w:p>
    <w:bookmarkEnd w:id="18"/>
    <w:bookmarkStart w:name="z3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улице и имеющих право в нем участвовать.</w:t>
      </w:r>
    </w:p>
    <w:bookmarkEnd w:id="19"/>
    <w:bookmarkStart w:name="z3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Шоптыкольского сельского округа района имени Габита Мусрепова Северо-Казахстанской области или уполномоченным им лицом.</w:t>
      </w:r>
    </w:p>
    <w:bookmarkEnd w:id="20"/>
    <w:bookmarkStart w:name="z3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Шоптыкольского сельского округа района имени Габита Мусрепова Северо-Казахстанской области или уполномоченное им лицо.</w:t>
      </w:r>
    </w:p>
    <w:bookmarkEnd w:id="21"/>
    <w:bookmarkStart w:name="z4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22"/>
    <w:bookmarkStart w:name="z4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села, улицы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района имени Габита Мусрепова Северо-Казахстанской области.</w:t>
      </w:r>
    </w:p>
    <w:bookmarkEnd w:id="23"/>
    <w:bookmarkStart w:name="z4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4"/>
    <w:bookmarkStart w:name="z4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На раздельном сходе местного сообщества ведется протокол, который в течение двух рабочих дней подписывается председателем и секретарем и в течение одного рабочего дня после подписания передается в аппарат акима Шоптыкольского сельского округа района имени Габита Мусрепов Северо-Казахстанской области. 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14-32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2014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23-20</w:t>
            </w:r>
          </w:p>
        </w:tc>
      </w:tr>
    </w:tbl>
    <w:bookmarkStart w:name="z5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улиц и сел для участия в сходе местного сообщества Шоптыкольского сельского округа района имени Габита Мусрепова Северо-Казахстанской области 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улиц и сел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представителей жителей улиц и сел Шоптыкольского сельского округа района имени Габита Мусрепова Северо-Казахстанской области (человек)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улицы Рақымжана Қошқарбаева села Шоптыколь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улицы Молодежная села Шоптыколь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улицы Интернациональная села Шоптыколь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улицы Садовая села Шоптыколь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улицы Мира села Шоптыколь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улицы Абая села Шоптыколь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улицы Школьная села Шоптыколь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улицы Целинная села Шоптыколь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улицы Набережная села Шоптыколь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улицы Ақанұлы Жанатай батыра села Шоптыколь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улицы Гагарина села Шоптыколь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улицы Куйбышева села Шоптыколь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улицы Космонавтов села Шоптыколь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улицы Зерновая села Шоптыколь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улицы Терешковой села Шоптыколь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улицы Речная села Шоптыколь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улицы 50 лет ВЛКСМ села Разгульное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улицы Школьная села Разгульное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улицы Советская села Разгульное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улицы Терешковой села Разгульное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улицы Набережная села Разгульное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села Жарколь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Большой Талсай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села Конырсу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