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8c02" w14:textId="80c8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января 2021 года № 58/393 "Об утверждении бюджета Заречного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2021-2023 годы" от 8 января 2021 года № 58/393 (зарегистрировано в Реестре государственной регистрации нормативных правовых актов под № 6997)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Заречного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- 35 267,2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- 31 951,2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- 35 997,8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- 730,6тысяч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- 730,6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Заречного сельского округа на 2021 год объемы целевых текущих трансфертов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Чириковка Заречного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Карагаш Заречного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между селом Чириковка и селом Луговое Заречного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2021-2023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58/393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