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19c0" w14:textId="9741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8 января 2021 года № 58/395 "Об утверждении бюджета Корнеевского сельского округа Есильского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29 ноября 2021 года № 13/119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Корнеевского сельского округа Есильского района Северо-Казахстанской области на 2021-2023 годы" от 8 января 2021 года № 58/395 (зарегистрировано в Реестре государственной регистрации нормативных правовых актов под номером № 7000)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Корнеевского сельского округа Есильского района Северо-Казахстанской области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- 186 717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- 6 454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180 263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- 188 430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- 1 713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- 1 713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- 1 713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Корнеевского сельского округа Есильского района Северо-Казахстанской области на 2021 год объемы целевых текущих трансфертов передаваемых из областного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 освещением и тротуарами в селе Корнеевка Есильского района;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Корнеевского сельского округа Есильского района Северо-Казахстанской области "О реализации решения маслихата Есильского района "Об утверждении бюджета Корнеевского сельского округа Есильского района Северо-Казахстанской области на 2021-2023 годы.";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Предусмотреть в бюджете Корнеевского сельского округа Есильского района Северо-Казахстанской области на 2021 год объемы целевых текущих трансфертов передаваемых из районного бюджета,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Корнеевского сельского округа Есильского района Северо-Казахстанской области "О реализации решения маслихата Есильского района "Об утверждении бюджета Корнеевского сельского округа Есильского района Северо-Казахстанской области на 2021-2023 годы.";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58/395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Есильского района Северо-Казахстанской области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1 339,3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1 339,3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