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665c" w14:textId="76a6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58/398 "Об утверждении бюджета Покровского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29 ноября 2021 года № 13/120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2021-2023 годы" от 8 января 2021 года № 58/398 (зарегистрировано в Реестре государственной регистрации нормативных правовых актов под № 7014)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Покровского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- 29 578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- 5 381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- 24 193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- 30 284,4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- 706,4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- 706,4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Покровского сельского округа на 2021 год объемы целевых текущих трансфертов выделенных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Покровка;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2021-2023 годы.";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Покровского сельского округа на 2021 год объемы целевых текущих трансфертов передаваемых из районного бюджета,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сельского округа;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"Об утверждении бюджета Покровского сельского округа Есильского района Северо-Казахстанской области на 2021-2023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58/398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