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b826c" w14:textId="12b82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Есильского района Северо-Казахстанской области от 8 января 2021 года № 58/396 "Об утверждении бюджета Николаевского сельского округа Есильского района Северо-Казахстанской области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3 декабря 2021 года № 13/125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Есильского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"Об утверждении бюджета Николаевского сельского округа Есильского района Северо-Казахстанской области на 2021-2023 годы" от 8 января 2021 года № 58/396 (зарегистрировано в Реестре государственной регистрации нормативных правовых актов под № 6976)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Николаевского сельского округа Есильского района Северо-Казахстанской области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24 794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3 105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21 689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25 305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- 511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- 511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- 511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"1-2. Предусмотреть в бюджете Николаевского сельского округа на 2021 год объемы целевых текущих трансфертов выделенных из областного бюджета, в том числе: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государственных служащих местных исполнительных органов.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областного бюджета определяется решением акима Николаевского сельского округа Есильского района Северо-Казахстанской области "О реализации решения маслихата Есильского района "Об утверждении бюджета Николавского сельского округа Есильского района Северо-Казахстанской области на 2021-2023 годы.";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Предусмотреть в бюджете Николаевского сельского округа на 2021 год объемы целевых трансфертов выделенных из районного бюджета, в том числе: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текущее содержание дорог;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ликвидацию несанкционированных свалок в селах сельского округа;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изготовление заборов (ограждений) к построенным домам для переселенцев;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государственных служащих местных исполнительных органов.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Николаевского сельского округа Есильского района Северо-Казахстанской области "О реализации решения маслихата Есильского района "Об утверждении бюджета Николаевского сельского округа Есильского района Северо-Казахстанской области на 2021-2023 годы.";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Есильского района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13/125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58/396</w:t>
            </w:r>
          </w:p>
        </w:tc>
      </w:tr>
    </w:tbl>
    <w:bookmarkStart w:name="z51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Николаевского сельского округа Есильского района Северо-Казахстанской области на 2021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