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7649" w14:textId="9157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58/397 "Об утверждении бюджета Петровского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декабря 2021 года № 13/126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2021-2023 годы" от 8 января 2021 года № 58/397 (зарегистрировано в Реестре государственной регистрации нормативных правовых актов под № 6998)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Петровскского сельского округа Есильского района Северо-Казахстанской области на 2021-2023 годы,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179 413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180 336,2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Петровского сельского округа Есильского района Северо-Казахстанской области на 2021 год объемы целевых текущих трансфертов передаваемых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Петровка;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беговой дорожки с резиновым покрытием;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освещение в селе Петровка.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2021-2023 годы.";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Петровского сельского округа Есильского района Северо-Казахстанской области на 2021 год объемы целевых трансфертов выделенных из районного бюджета,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"Об утверждении бюджета Петровского сельского округа Есильского района Северо-Казахстанской области на 2021-2023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58/397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