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1c77" w14:textId="f1a1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Бескудукского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Бескудукского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- 22 472,5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- 1 669,5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- 117,6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- 20 685,4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- 22 679,7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29.09.2022 </w:t>
      </w:r>
      <w:r>
        <w:rPr>
          <w:rFonts w:ascii="Times New Roman"/>
          <w:b w:val="false"/>
          <w:i w:val="false"/>
          <w:color w:val="000000"/>
          <w:sz w:val="28"/>
        </w:rPr>
        <w:t>№ 23/254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24/267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27.12.2022 </w:t>
      </w:r>
      <w:r>
        <w:rPr>
          <w:rFonts w:ascii="Times New Roman"/>
          <w:b w:val="false"/>
          <w:i w:val="false"/>
          <w:color w:val="000000"/>
          <w:sz w:val="28"/>
        </w:rPr>
        <w:t>№ 25/293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Бескудукского сельского округа расходы за счет свободных остатков бюджетных средств, сложившихся на начало финансового года в сумме 207,2 тысяч тенге, согласно приложению 4.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 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на 2022 год расходы по возврату сумм неиспользованных трансфертов, выделенных из областного бюджета, поступивших в бюджет Бескудукского сельского округа в сумме 117,6 тысяч тенге,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23 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Бескудукского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субвенций, из районного бюджета бюджету Бескудукского сельского округа в сумме 16 209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Бескудукского сельского округа Есильского района Северо-Казахстанской области на 2022 год объемы целевых текущих трансфертов выделенных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2022-2024 годы".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Утвердить в бюджете Бескудукского сельского округа Есильского района Северо-Казахстанской области на 2022 год объемы целевых трансфертов за счет гарантированного трансферта из Национального фонда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Утвердить в бюджете Бескудукского сельского округа Есильского района Северо-Казахстанской области на 2022 год объемы целевых текущих трансфертов выделенных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теме: "Коммуникации и взаимодействие со средствами массовой информации".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2022-2024 годы.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Бескудукского сельского округа Есильского района Северо-Казахстанской области на 2022 год объемы целевых текущих трансфертов выделенных из районного бюджета,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24/267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расходы на 2022-2024 годы по Бескудукскому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14/137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29.09.2022 </w:t>
      </w:r>
      <w:r>
        <w:rPr>
          <w:rFonts w:ascii="Times New Roman"/>
          <w:b w:val="false"/>
          <w:i w:val="false"/>
          <w:color w:val="ff0000"/>
          <w:sz w:val="28"/>
        </w:rPr>
        <w:t>№ 23 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ff0000"/>
          <w:sz w:val="28"/>
        </w:rPr>
        <w:t>№ 24/267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27.12.2022 </w:t>
      </w:r>
      <w:r>
        <w:rPr>
          <w:rFonts w:ascii="Times New Roman"/>
          <w:b w:val="false"/>
          <w:i w:val="false"/>
          <w:color w:val="ff0000"/>
          <w:sz w:val="28"/>
        </w:rPr>
        <w:t>№ 25/293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14/137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14/137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14/137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 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сумм неиспользованных трансфертов, выделенных из областного бюджета, поступивших в бюджет Бескудукского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Есильского района Северо-Казахстанской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23 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сокращении доходов и расходов бюджета Бескудукского сельского округа Есильского района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Есильского района Северо-Казахстанской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25/293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