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694" w14:textId="bd4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Волошинского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- 26 282,8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- 5 501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- 20 719,4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- 26 621,6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12.10.2022 </w:t>
      </w:r>
      <w:r>
        <w:rPr>
          <w:rFonts w:ascii="Times New Roman"/>
          <w:b w:val="false"/>
          <w:i w:val="false"/>
          <w:color w:val="00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Волошинского сельского округа расходы за счет свободных остатков бюджетных средств, сложившихся на начало финансового года в сумме 338,6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Волошинского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областного бюджета в сумме 0,1 тысяч тенге, из районного бюджета в сумме 0,1 тысяч тенге,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Волошинского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Волошинского сельского округа в сумме 13 872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Волошинского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Волошинского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Волошинского сельского округа Есильского района Северо-Казахстанской области на 2022 год объҰмы целевых текущих трансфертов передаваемых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обучения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Волошинского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освещения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устройство детской игровой площадки в селе Ивано-Петровка.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2022-2024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Волошинского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12.10.2022 </w:t>
      </w:r>
      <w:r>
        <w:rPr>
          <w:rFonts w:ascii="Times New Roman"/>
          <w:b w:val="false"/>
          <w:i w:val="false"/>
          <w:color w:val="ff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