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9172" w14:textId="0a09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Заградовского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Заградовского сельского округа Есильского района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- 30 027,2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- 4 291,1 тысяч тенге;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- 2 135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- 23 542,3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- 30 103,3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22.07.2022 </w:t>
      </w:r>
      <w:r>
        <w:rPr>
          <w:rFonts w:ascii="Times New Roman"/>
          <w:b w:val="false"/>
          <w:i w:val="false"/>
          <w:color w:val="000000"/>
          <w:sz w:val="28"/>
        </w:rPr>
        <w:t>№ 21/246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12.10.2022 </w:t>
      </w:r>
      <w:r>
        <w:rPr>
          <w:rFonts w:ascii="Times New Roman"/>
          <w:b w:val="false"/>
          <w:i w:val="false"/>
          <w:color w:val="000000"/>
          <w:sz w:val="28"/>
        </w:rPr>
        <w:t>№ 23/261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000000"/>
          <w:sz w:val="28"/>
        </w:rPr>
        <w:t>№ 24/270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Заградовского сельского округа расходы за счет свободных остатков бюджетных средств, сложившихся на начало финансового года в сумме 75,9 тысяч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Заградовского сельского округа расходы за счет свободных остатков бюджетных средств сложившихся на начало финансового года, возврат неиспользованных целевых трансфертов выделенных в 2021 финансовом году из районного бюджета сумме 0,2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21 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Предусмотреть в бюджете на 2022 год расходы по возврату сумм неиспользованных трансфертов, выделенных из областного бюджета, поступивших в бюджет Заградовского сельского округа в сумме 58,8 тысяч тенге,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1-3 в соответствии с решением маслихата Есильского района Северо-Казахстанской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23/261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Заградовского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 бюджету Заградовского сельского округа в сумме 19 059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Заградовского сельского округа Есильского района Северо-Казахстанской области на 2022 год объемы целевых текущих трансфертов, передаваемых из республиканского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2022-2024 годы".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Заградовского сельского округа Есильского района Северо-Казахстанской области объемы целевых текущих трансфертов за счет гарантированного трансферта из Национального фонда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22.07.2022 </w:t>
      </w:r>
      <w:r>
        <w:rPr>
          <w:rFonts w:ascii="Times New Roman"/>
          <w:b w:val="false"/>
          <w:i w:val="false"/>
          <w:color w:val="000000"/>
          <w:sz w:val="28"/>
        </w:rPr>
        <w:t>№ 21 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Заградовского сельского округа Есильского района Северо-Казахстанской области на 2022 год объемы целевых текущих трансфертов, передаваемых из областного бюджета,в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СМИ".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2022-2024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23/261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Заградовского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и другие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Заградовка.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22.07.2022 </w:t>
      </w:r>
      <w:r>
        <w:rPr>
          <w:rFonts w:ascii="Times New Roman"/>
          <w:b w:val="false"/>
          <w:i w:val="false"/>
          <w:color w:val="000000"/>
          <w:sz w:val="28"/>
        </w:rPr>
        <w:t>№ 21/246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12.10.2022 </w:t>
      </w:r>
      <w:r>
        <w:rPr>
          <w:rFonts w:ascii="Times New Roman"/>
          <w:b w:val="false"/>
          <w:i w:val="false"/>
          <w:color w:val="000000"/>
          <w:sz w:val="28"/>
        </w:rPr>
        <w:t>№ 23/261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расходы Заградовского сельского округа на 2022-2024 годы согласно приложениям 1,2,3.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14/140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22.07.2022 </w:t>
      </w:r>
      <w:r>
        <w:rPr>
          <w:rFonts w:ascii="Times New Roman"/>
          <w:b w:val="false"/>
          <w:i w:val="false"/>
          <w:color w:val="ff0000"/>
          <w:sz w:val="28"/>
        </w:rPr>
        <w:t>№ 21/246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12.10.2022 </w:t>
      </w:r>
      <w:r>
        <w:rPr>
          <w:rFonts w:ascii="Times New Roman"/>
          <w:b w:val="false"/>
          <w:i w:val="false"/>
          <w:color w:val="ff0000"/>
          <w:sz w:val="28"/>
        </w:rPr>
        <w:t>№ 23/261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23.11.2022 </w:t>
      </w:r>
      <w:r>
        <w:rPr>
          <w:rFonts w:ascii="Times New Roman"/>
          <w:b w:val="false"/>
          <w:i w:val="false"/>
          <w:color w:val="ff0000"/>
          <w:sz w:val="28"/>
        </w:rPr>
        <w:t>№ 24/270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23 542,3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14/140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14/140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14/140</w:t>
            </w:r>
          </w:p>
        </w:tc>
      </w:tr>
    </w:tbl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22.07.2022 </w:t>
      </w:r>
      <w:r>
        <w:rPr>
          <w:rFonts w:ascii="Times New Roman"/>
          <w:b w:val="false"/>
          <w:i w:val="false"/>
          <w:color w:val="ff0000"/>
          <w:sz w:val="28"/>
        </w:rPr>
        <w:t>№ 21/246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сумм неиспользованных трансфертов, выделенных из областного бюджета, поступивших в бюджет Заградовского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Есильского района Северо-Казахстанской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23/261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