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78a6" w14:textId="1cb7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Заречного сельского округа Есильского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2021 года № 14/141.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- 103 099,8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- 3 856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- 99 243,8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- 103 606,1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- 506,3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- 506,3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Заречного сельского округа расходы за счет свободных остатков бюджетных средств, сложившихся на начало финансового года в сумме 503,8 тысяч тенге, согласно приложению 4.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расходах бюджета Заречного сельского округа Есильского района Северо-Казахстанской области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областного бюджета в сумме 2,5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Заречного сельского округа на 2022 год формируются в соответствии со статьей 52-1 Бюджетного кодекса Республики Казахстан.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бюджетных субвенций, из районного бюджета, бюджету Заречного сельского округа в сумме 23 809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Заречного сельского округа Есильского района Северо-Казахстанской области объемы целевых текущих трансфертов выделенных из республиканского бюджета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Заречного сельского округа Есильского района Северо-Казахстанской области на 2022 год объҰмы целевых трансфертов за счет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Предусмотреть в бюджете Заречного сельского округа Есильского района Северо-Казахстанской области на 2022 год объемы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средний ремонт внутрипоселковых дорог в селе Чириковка.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в бюджете Заречного сельского округа Есильского района Северо-Казахстанской области на 2022 год объемы целевых текущих трансфертов передаваемых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теме: "Коммуникации и взаимодействие со средствами массовой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Заречного сельского округа Есильского района Северо-Казахстанской области на 2022 год объемы целевых текущих трансфертов передаваемых из районного бюджета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Чириковка;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локального водоисточника в селе Карагаш;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разводящих сетей водопровода в селе Чириковка.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Заречного сельского округа Есильского района Северо-Казахстанской области "О реализации решения маслихата Есильского района "Об утверждении бюджета Заречного сельского округа Есильского района Северо-Казахстанской области на 2022-2024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Есильского района Северо Казахстанской области от 21.02.2022 </w:t>
      </w:r>
      <w:r>
        <w:rPr>
          <w:rFonts w:ascii="Times New Roman"/>
          <w:b w:val="false"/>
          <w:i w:val="false"/>
          <w:color w:val="000000"/>
          <w:sz w:val="28"/>
        </w:rPr>
        <w:t>№ 16 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00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расходы на 2022-2024 годы по Заречному сельскому округу согласно приложениям 1, 2, 3.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23.11.2022 </w:t>
      </w:r>
      <w:r>
        <w:rPr>
          <w:rFonts w:ascii="Times New Roman"/>
          <w:b w:val="false"/>
          <w:i w:val="false"/>
          <w:color w:val="ff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14/141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14/141</w:t>
            </w:r>
          </w:p>
        </w:tc>
      </w:tr>
    </w:tbl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Есильского района Северо-Казахстанской области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14/141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21.02.2022 </w:t>
      </w:r>
      <w:r>
        <w:rPr>
          <w:rFonts w:ascii="Times New Roman"/>
          <w:b w:val="false"/>
          <w:i w:val="false"/>
          <w:color w:val="ff0000"/>
          <w:sz w:val="28"/>
        </w:rPr>
        <w:t>№ 16 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в редакции решения маслихата Есильского района Северо-Казахстанской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24/271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