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f788" w14:textId="1aff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Спасовского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Спасовского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24 171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22 778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24 428,4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Спасовского сельского округа расходы за счет свободных остатков бюджетных средств, сложившихся на начало финансового года в сумме 257,4 тысяч тенге, согласно приложению 4.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Спасовского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Спасовского сельского округа в сумме 15 279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Спасовского сельского округа Есильского района Северо-Казахстанской области на 2022 год объемы целевых текущих трансфертов выделенных из республиканского бюджета,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2022-2024 годы".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Спасовского сельского округа Есильского района Северо-Казахстанской области на 2022 год объемы целевых текущих трансфертов выделенных из районного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2022-2024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расходы на 2022-2024 годы по Спасовскому сельскому округу согласно приложениям 1, 2, 3.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