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f17" w14:textId="7e1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Явленского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Явленского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- 108 130,3 тысяч тенге: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- 17 680,2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- 31 715,2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- 58 665,3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- 109 311,8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(профицита) бюджета - - 1 181,5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- 1 181,5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000000"/>
          <w:sz w:val="28"/>
        </w:rPr>
        <w:t>№ 19/233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Явленского сельского округа расходы за счет свободных остатков бюджетных средств, сложившихся на начало финансового года, в сумме 791,2 тыс.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Явленского сельского округа Есильского района Северо-Казахстанской области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районного бюджета в сумме 390,3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Явленского сельского бюджета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Явленского сельского округа в сумме 47 022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Явленского сельского округа Есильского района Северо-Казахстанской области на 2022 год объемы целевых текущих трансфертов передаваемых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Явленского сельского округа Есильского района Северо-Казахстанской области на 2022 год объемы целевых трансфертов передаваемых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Явленского сельского округа Есильского района Северо-Казахстанской области на 2022 год объемы целевых трансфертов, передаваемых из областного бюджета, в том числе: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Явленского сельского округа Есильского района Северо-Казахстанской области на 2022 год уменьшение объемов целевых текущих трансфертов, передаваемых из районного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села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села Явленка;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селе Явленка;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000000"/>
          <w:sz w:val="28"/>
        </w:rPr>
        <w:t>№ 19/233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Явленскому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ff0000"/>
          <w:sz w:val="28"/>
        </w:rPr>
        <w:t>№ 19/233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