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43ef" w14:textId="0d24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58/1 "Об утверждении бюджета Кайранкольского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октября 2021 года № 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Кайранкольского сельского округа Жамбылского района Северо-Казахстанской области на 2021-2023 годы" от 8 января 2021 года № 58/1 (зарегистрировано в Реестре государственной регистрации нормативных правовых актов под № 7046)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Кайранкольского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57 166,8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53 761,8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57 497,1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селе Украинское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замену фонарей для уличного освещения в селе Кайранколь Жамбылского района Северо-Казахстанской области;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государственных служащих местных исполнительных органов.";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оплату услуг по установке систем видеонаблюдения;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ноутбука;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обустройство спортивно-игровой площадки в селе Кайранколь Жамбылского района Северо-Казахстанской области;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содержание здания и оплату труда сотрудников Центра досуга в селе Кайранколь Жамбылского района Северо-Казахстанской области.";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Кайранкольского сельского округа Жамбылского района Северо-Казахстанской области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84"/>
        <w:gridCol w:w="184"/>
        <w:gridCol w:w="184"/>
        <w:gridCol w:w="186"/>
        <w:gridCol w:w="192"/>
        <w:gridCol w:w="192"/>
        <w:gridCol w:w="194"/>
        <w:gridCol w:w="2"/>
        <w:gridCol w:w="168"/>
        <w:gridCol w:w="568"/>
        <w:gridCol w:w="594"/>
        <w:gridCol w:w="10"/>
        <w:gridCol w:w="15"/>
        <w:gridCol w:w="2"/>
        <w:gridCol w:w="5"/>
        <w:gridCol w:w="2"/>
        <w:gridCol w:w="386"/>
        <w:gridCol w:w="781"/>
        <w:gridCol w:w="392"/>
        <w:gridCol w:w="573"/>
        <w:gridCol w:w="1810"/>
        <w:gridCol w:w="1836"/>
        <w:gridCol w:w="15"/>
        <w:gridCol w:w="18"/>
        <w:gridCol w:w="62"/>
        <w:gridCol w:w="62"/>
        <w:gridCol w:w="20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53 761,8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57 497,1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14 610,1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14 610,1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Кайранкольского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