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a482" w14:textId="854a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8 января 2021 года № 58/11 "Об утверждении бюджета Жамбылского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2021 года № 9/7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Жамбылского сельского округа Жамбылского района Северо-Казахстанской области на 2021-2023 годы" от 8 января 2021 года № 58/11 (зарегистрировано в Реестре государственной регистрации нормативных правовых актов под № 7043)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53 459,8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52 436,8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53 869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2021 год целевые трансферты из областного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в селе Жамбыл Жамбылского района Северо-Казахстанской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изготовление светодиодных консолей с установкой на опоры уличного освещения в селе Жамбыл Жамбылского района Северо-Казахстанской области;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уличного освещения улицы Республики села Есперлы Жамбылского района Северо-Казахстанской области;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уличного освещения в селе Караагаш Жамбылского района Северо-Казахстанской области (внешние сети электроснабжения);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государственных служащих местных исполнительных органов.";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6), 7) следующего содержания: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оплату услуг по установке систем видеонаблюдения;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аппарата акима Жамбылского сельского округа Жамбылского района Северо-Казахстанской области.";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